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-425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2025-001725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Чибисова </w:t>
      </w:r>
      <w:r>
        <w:rPr>
          <w:rStyle w:val="cat-UserDefinedgrp-3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9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00:00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39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Чибисов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1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Чибисова А.В.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Чибисова </w:t>
      </w:r>
      <w:r>
        <w:rPr>
          <w:rStyle w:val="cat-UserDefinedgrp-43rplc-4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0412365400675004252520118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4rplc-54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8">
    <w:name w:val="cat-UserDefined grp-36 rplc-8"/>
    <w:basedOn w:val="DefaultParagraphFont"/>
  </w:style>
  <w:style w:type="character" w:customStyle="1" w:styleId="cat-UserDefinedgrp-9rplc-14">
    <w:name w:val="cat-UserDefined grp-9 rplc-14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1">
    <w:name w:val="cat-UserDefined grp-39 rplc-21"/>
    <w:basedOn w:val="DefaultParagraphFont"/>
  </w:style>
  <w:style w:type="character" w:customStyle="1" w:styleId="cat-UserDefinedgrp-12rplc-24">
    <w:name w:val="cat-UserDefined grp-12 rplc-24"/>
    <w:basedOn w:val="DefaultParagraphFont"/>
  </w:style>
  <w:style w:type="character" w:customStyle="1" w:styleId="cat-UserDefinedgrp-40rplc-26">
    <w:name w:val="cat-UserDefined grp-40 rplc-26"/>
    <w:basedOn w:val="DefaultParagraphFont"/>
  </w:style>
  <w:style w:type="character" w:customStyle="1" w:styleId="cat-UserDefinedgrp-41rplc-33">
    <w:name w:val="cat-UserDefined grp-41 rplc-33"/>
    <w:basedOn w:val="DefaultParagraphFont"/>
  </w:style>
  <w:style w:type="character" w:customStyle="1" w:styleId="cat-UserDefinedgrp-12rplc-35">
    <w:name w:val="cat-UserDefined grp-12 rplc-35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3rplc-42">
    <w:name w:val="cat-UserDefined grp-43 rplc-42"/>
    <w:basedOn w:val="DefaultParagraphFont"/>
  </w:style>
  <w:style w:type="character" w:customStyle="1" w:styleId="cat-UserDefinedgrp-44rplc-54">
    <w:name w:val="cat-UserDefined grp-44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